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HOLOMORPHIC FUNCTIONS TO COMPLEX MANIFOLDS</w:t>
      </w:r>
    </w:p>
    <w:p>
      <w:r>
        <w:rPr>
          <w:rFonts w:ascii="宋体" w:hAnsi="宋体" w:eastAsia="宋体"/>
          <w:sz w:val="24"/>
        </w:rPr>
        <w:t>（德）弗里切著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HOLOMORPHIC FUNCTIONS TO COMPLEX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本书出售、求购地址：https://www.jiaokey.com/book/detail/40337689.html</w:t>
      </w:r>
    </w:p>
    <w:p>
      <w:r>
        <w:t>更多相关图书推荐：https://www.jiaokey.com</w:t>
      </w:r>
    </w:p>
    <w:p>
      <w:r>
        <w:t>（德）弗里切著 其他作品：https://www.jiaokey.com/tag/（德）弗里切著.html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关键词搜索：https://www.jiaokey.com/tag/FROM HOLOMORPHIC FUNCTIONS TO COMPLEX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