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EXPLORATION OF THE INNER WORLD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EXPLORATION OF THE INNER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本书出售、求购地址：https://www.jiaokey.com/book/detail/40337655.html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 xml:space="preserve"> CLARK &amp; COMPANY 出版图书：https://www.jiaokey.com/tag/ CLARK &amp; COMPANY.html</w:t>
      </w:r>
    </w:p>
    <w:p>
      <w:r>
        <w:t>关键词搜索：https://www.jiaokey.com/tag/THE EXPLORATION OF THE INNER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