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SOCIAL ASPECTS OF MENTAL HYGIENE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SOCIAL ASPECTS OF MENTAL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本书出售、求购地址：https://www.jiaokey.com/book/detail/40337639.html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关键词搜索：https://www.jiaokey.com/tag/SOME SOCIAL ASPECTS OF MENTAL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