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CONFLICTS AND MISCONDUCT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CONFLICTS AND MISCONDUCT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本书出售、求购地址：https://www.jiaokey.com/book/detail/40337623.html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关键词搜索：https://www.jiaokey.com/tag/MENTAL CONFLICTS AND MISCONDUCT.html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