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AND SOCIAL ADJUSTMENT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AND SOCIAL ADJUSTMENT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本书出售、求购地址：https://www.jiaokey.com/book/detail/40337604.html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关键词搜索：https://www.jiaokey.com/tag/PERSONALITY AND SOCIAL ADJUSTMENT.html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