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PERSONALITY AND SOCIAL ADJUSTMENT NEW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PERSONALITY AND SOCIAL ADJUSTMENT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本书出售、求购地址：https://www.jiaokey.com/book/detail/40337601.html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关键词搜索：https://www.jiaokey.com/tag/PERSONALITY AND SOCIAL ADJUSTMENT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