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PERENNIAL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PERENNIAL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本书出售、求购地址：https://www.jiaokey.com/book/detail/40337580.html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关键词搜索：https://www.jiaokey.com/tag/THE PERENNIAL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