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SCIENCES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SCIENCES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本书出售、求购地址：https://www.jiaokey.com/book/detail/40337558.html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关键词搜索：https://www.jiaokey.com/tag/RELIGION AND THE SCIENCES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