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COMPUTER CONCEPTS COMPREHENSIVE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COMPUTER CONCEPTS COMPREHENSIVE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本书出售、求购地址：https://www.jiaokey.com/book/detail/40337510.html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关键词搜索：https://www.jiaokey.com/tag/NEW PERSPECTIVES ON COMPUTER CONCEPTS COMPREHENSIVE.html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