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&amp; Data internetworking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&amp; Data internetworking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本书出售、求购地址：https://www.jiaokey.com/book/detail/40337509.html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关键词搜索：https://www.jiaokey.com/tag/Voice &amp; Data internetworking.html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