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Chambers Common Errors in Written English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Chambers Common Errors in Written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本书出售、求购地址：https://www.jiaokey.com/book/detail/40337504.html</w:t>
      </w:r>
    </w:p>
    <w:p>
      <w:r>
        <w:t>更多相关图书推荐：https://www.jiaokey.com</w:t>
      </w:r>
    </w:p>
    <w:p>
      <w:r>
        <w:t>关键词搜索：https://www.jiaokey.com/tag/Chambers Common Errors in Written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