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RECENT SPEECHES AND WRITINGS OF MR. JINNAH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RECENT SPEECHES AND WRITINGS OF MR. JINNAH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SH. MUHAMMAD ASHRAF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本书出售、求购地址：https://www.jiaokey.com/book/detail/40336927.html</w:t>
      </w:r>
    </w:p>
    <w:p>
      <w:r>
        <w:t>更多相关图书推荐：https://www.jiaokey.com</w:t>
      </w:r>
    </w:p>
    <w:p>
      <w:r>
        <w:t>SH. MUHAMMAD ASHRAF 出版图书：https://www.jiaokey.com/tag/SH. MUHAMMAD ASHRAF.html</w:t>
      </w:r>
    </w:p>
    <w:p>
      <w:r>
        <w:t>关键词搜索：https://www.jiaokey.com/tag/SOME RECENT SPEECHES AND WRITINGS OF MR. JINNAH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