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WORKS OF HOMER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WORKS OF HOMER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本书出售、求购地址：https://www.jiaokey.com/book/detail/40336898.html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COMPLETE WORKS OF HOMER.html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