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LAYS OF ANCIENT ROME WITH IVRY AND THE ARMAD</w:t>
      </w:r>
    </w:p>
    <w:p>
      <w:r>
        <w:rPr>
          <w:rFonts w:ascii="宋体" w:hAnsi="宋体" w:eastAsia="宋体"/>
          <w:sz w:val="24"/>
        </w:rPr>
        <w:t>DONOHUE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LAYS OF ANCIENT ROME WITH IVRY AND THE ARMAD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DONOHUE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HENNEBERRY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本书出售、求购地址：https://www.jiaokey.com/book/detail/40336840.html</w:t>
      </w:r>
    </w:p>
    <w:p>
      <w:r>
        <w:t>更多相关图书推荐：https://www.jiaokey.com</w:t>
      </w:r>
    </w:p>
    <w:p>
      <w:r>
        <w:t>DONOHUE 其他作品：https://www.jiaokey.com/tag/DONOHUE.html</w:t>
      </w:r>
    </w:p>
    <w:p>
      <w:r>
        <w:t xml:space="preserve"> HENNEBERRY &amp; CO. 出版图书：https://www.jiaokey.com/tag/ HENNEBERRY &amp; CO..html</w:t>
      </w:r>
    </w:p>
    <w:p>
      <w:r>
        <w:t>关键词搜索：https://www.jiaokey.com/tag/LAYS OF ANCIENT ROME WITH IVRY AND THE ARMAD.html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