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INGENIOUS GENTLEMAN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INGENIOUS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本书出售、求购地址：https://www.jiaokey.com/book/detail/40336820.html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HISTORY OF THE INGENIOUS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