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INGENIOUS GENTLEMAN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INGENIOUS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本书出售、求购地址：https://www.jiaokey.com/book/detail/40336818.html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HISTORY OF THE INGENIOUS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