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DE MAURICE THOREZ LIVRE DEUXIEME TOME DEUXIEME (JUIN 1931 - FEVRIER 1932)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DE MAURICE THOREZ LIVRE DEUXIEME TOME DEUXIEME (JUIN 1931 - FEVRIER 1932)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本书出售、求购地址：https://www.jiaokey.com/book/detail/40336763.html</w:t>
      </w:r>
    </w:p>
    <w:p>
      <w:r>
        <w:t>更多相关图书推荐：https://www.jiaokey.com</w:t>
      </w:r>
    </w:p>
    <w:p>
      <w:r>
        <w:t>EDITIONS SOCIALES 出版图书：https://www.jiaokey.com/tag/EDITIONS SOCIALES.html</w:t>
      </w:r>
    </w:p>
    <w:p>
      <w:r>
        <w:t>关键词搜索：https://www.jiaokey.com/tag/OEUVRES DE MAURICE THOREZ LIVRE DEUXIEME TOME DEUXIEME (JUIN 1931 - FEVRIER 1932).html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