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M.日尔科夫  T.利金斯基  歌剧4幕6场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M.日尔科夫  T.利金斯基  歌剧4幕6场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本书出售、求购地址：https://www.jiaokey.com/book/detail/40336622.html</w:t>
      </w:r>
    </w:p>
    <w:p>
      <w:r>
        <w:t>更多相关图书推荐：https://www.jiaokey.com</w:t>
      </w:r>
    </w:p>
    <w:p>
      <w:r>
        <w:t>关键词搜索：https://www.jiaokey.com/tag/M.日尔科夫  T.利金斯基  歌剧4幕6场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