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笛弦乐大合唱举杯祝贺作曲普罗可非也克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笛弦乐大合唱举杯祝贺作曲普罗可非也克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本书出售、求购地址：https://www.jiaokey.com/book/detail/40336344.html</w:t>
      </w:r>
    </w:p>
    <w:p>
      <w:r>
        <w:t>更多相关图书推荐：https://www.jiaokey.com</w:t>
      </w:r>
    </w:p>
    <w:p>
      <w:r>
        <w:t>关键词搜索：https://www.jiaokey.com/tag/笛弦乐大合唱举杯祝贺作曲普罗可非也克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