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别列思掳的抒情独唱曲选自歌剧雪娘第三幕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别列思掳的抒情独唱曲选自歌剧雪娘第三幕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本书出售、求购地址：https://www.jiaokey.com/book/detail/40336246.html</w:t>
      </w:r>
    </w:p>
    <w:p>
      <w:r>
        <w:t>更多相关图书推荐：https://www.jiaokey.com</w:t>
      </w:r>
    </w:p>
    <w:p>
      <w:r>
        <w:t>关键词搜索：https://www.jiaokey.com/tag/别列思掳的抒情独唱曲选自歌剧雪娘第三幕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