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书名：歌剧“叶夫根尼·奥尼金”中连斯基咏叹调（独唱，钢琴）  俄文</w:t>
      </w:r>
    </w:p>
    <w:p>
      <w:r>
        <w:t>作者：柴科夫斯基</w:t>
      </w:r>
    </w:p>
    <w:p>
      <w:r>
        <w:t>出版社：</w:t>
      </w:r>
    </w:p>
    <w:p>
      <w:r>
        <w:t>出版日期：1957</w:t>
      </w:r>
    </w:p>
    <w:p>
      <w:r>
        <w:t>总页数：11</w:t>
      </w:r>
    </w:p>
    <w:p>
      <w:r>
        <w:t>更多请访问教客网: www.jiaokey.com</w:t>
      </w:r>
    </w:p>
    <w:p>
      <w:r>
        <w:t>歌剧“叶夫根尼·奥尼金”中连斯基咏叹调（独唱，钢琴）  俄文 评论地址：https://www.jiaokey.com/book/detail/40335772.html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