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EdgyCute From Neo-Pop To Low Brow and Back Again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EdgyCute From Neo-Pop To Low Brow and Back 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本书出售、求购地址：https://www.jiaokey.com/book/detail/40335593.html</w:t>
      </w:r>
    </w:p>
    <w:p>
      <w:r>
        <w:t>更多相关图书推荐：https://www.jiaokey.com</w:t>
      </w:r>
    </w:p>
    <w:p>
      <w:r>
        <w:t>关键词搜索：https://www.jiaokey.com/tag/EdgyCute From Neo-Pop To Low Brow and Back 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