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Structure Determination Using 2-D NMR Spectroscopy A Problem-Based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Structure Determination Using 2-D NMR Spectroscopy A Problem-Based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本书出售、求购地址：https://www.jiaokey.com/book/detail/40335552.html</w:t>
      </w:r>
    </w:p>
    <w:p>
      <w:r>
        <w:t>更多相关图书推荐：https://www.jiaokey.com</w:t>
      </w:r>
    </w:p>
    <w:p>
      <w:r>
        <w:t>关键词搜索：https://www.jiaokey.com/tag/Organic Structure Determination Using 2-D NMR Spectroscopy A Problem-Based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