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景观生态学在森林管理和保护中的应用 全球变化中的挑战和解决途径 英文</w:t>
      </w:r>
    </w:p>
    <w:p>
      <w:r>
        <w:rPr>
          <w:rFonts w:ascii="宋体" w:hAnsi="宋体" w:eastAsia="宋体"/>
          <w:sz w:val="24"/>
        </w:rPr>
        <w:t>（加）李超，（意）拉福尔泰扎，（美）陈吉泉主编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景观生态学在森林管理和保护中的应用 全球变化中的挑战和解决途径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（加）李超，（意）拉福尔泰扎，（美）陈吉泉主编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本书出售、求购地址：https://www.jiaokey.com/book/detail/40335542.html</w:t>
      </w:r>
    </w:p>
    <w:p>
      <w:r>
        <w:t>更多相关图书推荐：https://www.jiaokey.com</w:t>
      </w:r>
    </w:p>
    <w:p>
      <w:r>
        <w:t>（加）李超，（意）拉福尔泰扎，（美）陈吉泉主编 其他作品：https://www.jiaokey.com/tag/（加）李超，（意）拉福尔泰扎，（美）陈吉泉主编.html</w:t>
      </w:r>
    </w:p>
    <w:p>
      <w:r>
        <w:t>高等教育出版社 出版图书：https://www.jiaokey.com/tag/高等教育出版社.html</w:t>
      </w:r>
    </w:p>
    <w:p>
      <w:r>
        <w:t>关键词搜索：https://www.jiaokey.com/tag/景观生态学在森林管理和保护中的应用 全球变化中的挑战和解决途径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