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细胞内转运与细胞骨架  影印版</w:t>
      </w:r>
    </w:p>
    <w:p>
      <w:r>
        <w:rPr>
          <w:rFonts w:ascii="宋体" w:hAnsi="宋体" w:eastAsia="宋体"/>
          <w:sz w:val="24"/>
        </w:rPr>
        <w:t>（美）斯奎尔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细胞内转运与细胞骨架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（美）斯奎尔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本书出售、求购地址：https://www.jiaokey.com/book/detail/40335539.html</w:t>
      </w:r>
    </w:p>
    <w:p>
      <w:r>
        <w:t>更多相关图书推荐：https://www.jiaokey.com</w:t>
      </w:r>
    </w:p>
    <w:p>
      <w:r>
        <w:t>（美）斯奎尔 其他作品：https://www.jiaokey.com/tag/（美）斯奎尔.html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关键词搜索：https://www.jiaokey.com/tag/细胞内转运与细胞骨架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