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卷2：实现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卷2：实现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本书出售、求购地址：https://www.jiaokey.com/book/detail/40335521.html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关键词搜索：https://www.jiaokey.com/tag/TCP/IP详解 卷2：实现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