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BARNABY RUDGE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BARNABY RUDGE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本书出售、求购地址：https://www.jiaokey.com/book/detail/40334583.html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关键词搜索：https://www.jiaokey.com/tag/BARNABY RUDGE.html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