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柴可夫斯基：歌剧“女巫选集”（钢琴） 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柴可夫斯基：歌剧“女巫选集”（钢琴）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本书出售、求购地址：https://www.jiaokey.com/book/detail/40333882.html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关键词搜索：https://www.jiaokey.com/tag/柴可夫斯基：歌剧“女巫选集”（钢琴）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