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忧郁圆舞曲（钢琴）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忧郁圆舞曲（钢琴）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本书出售、求购地址：https://www.jiaokey.com/book/detail/40333837.html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关键词搜索：https://www.jiaokey.com/tag/忧郁圆舞曲（钢琴）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