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春之狂欢节（独唱钢琴）  俄文</w:t>
      </w:r>
    </w:p>
    <w:p>
      <w:r>
        <w:rPr>
          <w:rFonts w:ascii="宋体" w:hAnsi="宋体" w:eastAsia="宋体"/>
          <w:sz w:val="24"/>
        </w:rPr>
        <w:t>哈恰图良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春之狂欢节（独唱钢琴）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哈恰图良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本书出售、求购地址：https://www.jiaokey.com/book/detail/40333825.html</w:t>
      </w:r>
    </w:p>
    <w:p>
      <w:r>
        <w:t>更多相关图书推荐：https://www.jiaokey.com</w:t>
      </w:r>
    </w:p>
    <w:p>
      <w:r>
        <w:t>哈恰图良 其他作品：https://www.jiaokey.com/tag/哈恰图良.html</w:t>
      </w:r>
    </w:p>
    <w:p>
      <w:r>
        <w:t>关键词搜索：https://www.jiaokey.com/tag/春之狂欢节（独唱钢琴）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