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书名：切尔诺夫：交响诗（总谱）  俄文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总页数：100</w:t>
      </w:r>
    </w:p>
    <w:p>
      <w:r>
        <w:t>更多请访问教客网: www.jiaokey.com</w:t>
      </w:r>
    </w:p>
    <w:p>
      <w:r>
        <w:t>切尔诺夫：交响诗（总谱）  俄文 评论地址：https://www.jiaokey.com/book/detail/40333592.html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