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书名：巴拉基列夫：在公园中—练习曲  田园诗（钢琴）  俄文</w:t>
      </w:r>
    </w:p>
    <w:p>
      <w:r>
        <w:t>作者：</w:t>
      </w:r>
    </w:p>
    <w:p>
      <w:r>
        <w:t>出版社：</w:t>
      </w:r>
    </w:p>
    <w:p>
      <w:r>
        <w:t>出版日期：1949</w:t>
      </w:r>
    </w:p>
    <w:p>
      <w:r>
        <w:t>总页数：252</w:t>
      </w:r>
    </w:p>
    <w:p>
      <w:r>
        <w:t>更多请访问教客网: www.jiaokey.com</w:t>
      </w:r>
    </w:p>
    <w:p>
      <w:r>
        <w:t>巴拉基列夫：在公园中—练习曲  田园诗（钢琴）  俄文 评论地址：https://www.jiaokey.com/book/detail/40333415.html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