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书名：在河那边，在山那边  我们田地里的粮食（中音，钢琴）  俄文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总页数：9</w:t>
      </w:r>
    </w:p>
    <w:p>
      <w:r>
        <w:t>更多请访问教客网: www.jiaokey.com</w:t>
      </w:r>
    </w:p>
    <w:p>
      <w:r>
        <w:t>在河那边，在山那边  我们田地里的粮食（中音，钢琴）  俄文 评论地址：https://www.jiaokey.com/book/detail/40333382.html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