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3  蒙文</w:t>
      </w:r>
    </w:p>
    <w:p>
      <w:r>
        <w:rPr>
          <w:rFonts w:ascii="宋体" w:hAnsi="宋体" w:eastAsia="宋体"/>
          <w:sz w:val="24"/>
        </w:rPr>
        <w:t>林汉达，曹余章编著；敖斯尔，华荣译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3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林汉达，曹余章编著；敖斯尔，华荣译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本书出售、求购地址：https://www.jiaokey.com/book/detail/40333204.html</w:t>
      </w:r>
    </w:p>
    <w:p>
      <w:r>
        <w:t>更多相关图书推荐：https://www.jiaokey.com</w:t>
      </w:r>
    </w:p>
    <w:p>
      <w:r>
        <w:t>林汉达，曹余章编著；敖斯尔，华荣译 其他作品：https://www.jiaokey.com/tag/林汉达，曹余章编著；敖斯尔，华荣译.html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关键词搜索：https://www.jiaokey.com/tag/上下五千年  3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