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LAUGHING ODYSSEY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LAUGHING ODYSSEY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本书出售、求购地址：https://www.jiaokey.com/book/detail/40333077.html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关键词搜索：https://www.jiaokey.com/tag/LAUGHING ODYSSEY.html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