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FOOLISH GENTLEWOMAN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FOOLISH GENTLEWOMAN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本书出售、求购地址：https://www.jiaokey.com/book/detail/40333056.html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关键词搜索：https://www.jiaokey.com/tag/THE FOOLISH GENTLEWOMAN.html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