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ENEMY SEA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ENEMY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本书出售、求购地址：https://www.jiaokey.com/book/detail/40333053.html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ENEMY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