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SUSSEX GORSE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SUSSEX GORSE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本书出售、求购地址：https://www.jiaokey.com/book/detail/40333021.html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关键词搜索：https://www.jiaokey.com/tag/SUSSEX GORSE.html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