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MRS. MIKE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MRS. MIKE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本书出售、求购地址：https://www.jiaokey.com/book/detail/40332992.html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关键词搜索：https://www.jiaokey.com/tag/MRS. MIKE.html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