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KINGDOM OF THEOPHILUS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KINGDOM OF THEOPHILUS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本书出售、求购地址：https://www.jiaokey.com/book/detail/40332893.html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关键词搜索：https://www.jiaokey.com/tag/THE KINGDOM OF THEOPHILUS.html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