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 YESTERDAY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 YESTERDAY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本书出售、求购地址：https://www.jiaokey.com/book/detail/40332865.html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关键词搜索：https://www.jiaokey.com/tag/BUT YESTERDAY.html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