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SEED OF THE RIGHTEOUS</w:t>
      </w:r>
    </w:p>
    <w:p>
      <w:r>
        <w:rPr>
          <w:rFonts w:ascii="宋体" w:hAnsi="宋体" w:eastAsia="宋体"/>
          <w:sz w:val="24"/>
        </w:rPr>
        <w:t>FRANK T. BULLEN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SEED OF THE RIGHTEOUS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 BULLEN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本书出售、求购地址：https://www.jiaokey.com/book/detail/40332848.html</w:t>
      </w:r>
    </w:p>
    <w:p>
      <w:r>
        <w:t>更多相关图书推荐：https://www.jiaokey.com</w:t>
      </w:r>
    </w:p>
    <w:p>
      <w:r>
        <w:t>FRANK T. BULLEN 其他作品：https://www.jiaokey.com/tag/FRANK T. BULLEN.html</w:t>
      </w:r>
    </w:p>
    <w:p>
      <w:r>
        <w:t>EATON &amp; MAINS 出版图书：https://www.jiaokey.com/tag/EATON &amp; MAINS.html</w:t>
      </w:r>
    </w:p>
    <w:p>
      <w:r>
        <w:t>关键词搜索：https://www.jiaokey.com/tag/THE SEED OF THE RIGHTEOUS.html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