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书名：在青草地上立陶宛民歌（独唱·钢琴伴奏）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总页数：7</w:t>
      </w:r>
    </w:p>
    <w:p>
      <w:r>
        <w:t>更多请访问教客网: www.jiaokey.com</w:t>
      </w:r>
    </w:p>
    <w:p>
      <w:r>
        <w:t>在青草地上立陶宛民歌（独唱·钢琴伴奏）  俄文 评论地址：https://www.jiaokey.com/book/detail/40332660.html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