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PELHAM OR ADVENTURES OF A GENTLEMAN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PELHAM OR ADVENTURES OF A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本书出售、求购地址：https://www.jiaokey.com/book/detail/40332511.html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关键词搜索：https://www.jiaokey.com/tag/PELHAM OR ADVENTURES OF A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