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PARISIANS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PARISIANS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本书出售、求购地址：https://www.jiaokey.com/book/detail/40332509.html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关键词搜索：https://www.jiaokey.com/tag/THE PARISIANS.html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