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 AND PURITANS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 AND PURITANS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本书出售、求购地址：https://www.jiaokey.com/book/detail/40332507.html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关键词搜索：https://www.jiaokey.com/tag/PLAYS AND PURITANS.html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