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KENELM CHILLINGLY HIS ADVENTURES AND OPINIONS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KENELM CHILLINGLY HIS ADVENTURES AND OPINIONS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本书出售、求购地址：https://www.jiaokey.com/book/detail/40332505.html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关键词搜索：https://www.jiaokey.com/tag/KENELM CHILLINGLY HIS ADVENTURES AND OPINIONS.html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