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LOVEL THE WIDOWER THE WOLVES AND THE LAME NOTES OF A JOURNEY FROMCORNHILL TO GRAND CAIRO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LOVEL THE WIDOWER THE WOLVES AND THE LAME NOTES OF A JOURNEY FROMCORNHILL TO GRAND CAIRO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ELDER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本书出售、求购地址：https://www.jiaokey.com/book/detail/40332492.html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 xml:space="preserve"> ELDER &amp; CO. 出版图书：https://www.jiaokey.com/tag/ ELDER &amp; CO..html</w:t>
      </w:r>
    </w:p>
    <w:p>
      <w:r>
        <w:t>关键词搜索：https://www.jiaokey.com/tag/LOVEL THE WIDOWER THE WOLVES AND THE LAME NOTES OF A JOURNEY FROMCORNHILL TO GRAND CAIRO.html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