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MEMOIRS BARRY LYNDON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MEMOIRS BARRY LYNDON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ELDER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本书出售、求购地址：https://www.jiaokey.com/book/detail/40332479.html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 xml:space="preserve"> ELDER &amp; CO. 出版图书：https://www.jiaokey.com/tag/ ELDER &amp; CO..html</w:t>
      </w:r>
    </w:p>
    <w:p>
      <w:r>
        <w:t>关键词搜索：https://www.jiaokey.com/tag/THE MEMOIRS BARRY LYNDON.html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