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CHRISTIAN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CHRISTIAN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本书出售、求购地址：https://www.jiaokey.com/book/detail/40332476.html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MASTER CHRISTIAN.html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